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薄荷心  弗里达·卡罗的秘密笔记</w:t>
      </w:r>
    </w:p>
    <w:p>
      <w:r>
        <w:rPr>
          <w:rFonts w:ascii="宋体" w:hAnsi="宋体" w:eastAsia="宋体"/>
          <w:sz w:val="24"/>
        </w:rPr>
        <w:t>（墨）哈根贝克著；莫娅妮译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薄荷心  弗里达·卡罗的秘密笔记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（墨）哈根贝克著；莫娅妮译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本书出售、求购地址：https://www.jiaokey.com/book/detail/13171797.html</w:t>
      </w:r>
    </w:p>
    <w:p>
      <w:r>
        <w:t>更多相关图书推荐：https://www.jiaokey.com</w:t>
      </w:r>
    </w:p>
    <w:p>
      <w:r>
        <w:t>（墨）哈根贝克著；莫娅妮译 其他作品：https://www.jiaokey.com/tag/（墨）哈根贝克著；莫娅妮译.html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关键词搜索：https://www.jiaokey.com/tag/薄荷心  弗里达·卡罗的秘密笔记.html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