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太阳，我的心  观照的奇迹</w:t>
      </w:r>
    </w:p>
    <w:p>
      <w:r>
        <w:rPr>
          <w:rFonts w:ascii="宋体" w:hAnsi="宋体" w:eastAsia="宋体"/>
          <w:sz w:val="24"/>
        </w:rPr>
        <w:t>释一行著；周和君译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太阳，我的心  观照的奇迹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释一行著；周和君译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本书出售、求购地址：https://www.jiaokey.com/book/detail/13171796.html</w:t>
      </w:r>
    </w:p>
    <w:p>
      <w:r>
        <w:t>更多相关图书推荐：https://www.jiaokey.com</w:t>
      </w:r>
    </w:p>
    <w:p>
      <w:r>
        <w:t>释一行著；周和君译 其他作品：https://www.jiaokey.com/tag/释一行著；周和君译.html</w:t>
      </w:r>
    </w:p>
    <w:p>
      <w:r>
        <w:t>北京：线装书局 出版图书：https://www.jiaokey.com/tag/北京：线装书局.html</w:t>
      </w:r>
    </w:p>
    <w:p>
      <w:r>
        <w:t>关键词搜索：https://www.jiaokey.com/tag/太阳，我的心  观照的奇迹.html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