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书名：中国古典名剧  长生殿</w:t>
      </w:r>
    </w:p>
    <w:p>
      <w:r>
        <w:t>作者：（清）洪升著；魏崇新，杜改俊校注</w:t>
      </w:r>
    </w:p>
    <w:p>
      <w:r>
        <w:t>出版社：长春:长春出版社,2013.01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中国古典名剧  长生殿 评论地址：https://www.jiaokey.com/book/detail/13171774.html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