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书名：教育管理的伦理基础</w:t>
      </w:r>
    </w:p>
    <w:p>
      <w:r>
        <w:t>作者：金保华编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教育管理的伦理基础 评论地址：https://www.jiaokey.com/book/detail/13171770.html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