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和山姆大叔对话  中美文化心理比较漫谈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和山姆大叔对话  中美文化心理比较漫谈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本书出售、求购地址：https://www.jiaokey.com/book/detail/13171765.html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关键词搜索：https://www.jiaokey.com/tag/和山姆大叔对话  中美文化心理比较漫谈.html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