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书名：小学生智力测绘  一二年级</w:t>
      </w:r>
    </w:p>
    <w:p>
      <w:r>
        <w:t>作者：程帆主编；段其民，王彦芳副主编；刘晔编</w:t>
      </w:r>
    </w:p>
    <w:p>
      <w:r>
        <w:t>出版社：北京：北京教育出版社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小学生智力测绘  一二年级 评论地址：https://www.jiaokey.com/book/detail/13171761.html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