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成功应对职场困境全攻略</w:t>
      </w:r>
    </w:p>
    <w:p>
      <w:r>
        <w:rPr>
          <w:rFonts w:ascii="宋体" w:hAnsi="宋体" w:eastAsia="宋体"/>
          <w:sz w:val="24"/>
        </w:rPr>
        <w:t>（美）苏珊F.本杰明著；王春生，高勤译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成功应对职场困境全攻略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（美）苏珊F.本杰明著；王春生，高勤译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本书出售、求购地址：https://www.jiaokey.com/book/detail/13171741.html</w:t>
      </w:r>
    </w:p>
    <w:p>
      <w:r>
        <w:t>更多相关图书推荐：https://www.jiaokey.com</w:t>
      </w:r>
    </w:p>
    <w:p>
      <w:r>
        <w:t>（美）苏珊F.本杰明著；王春生，高勤译 其他作品：https://www.jiaokey.com/tag/（美）苏珊F.本杰明著；王春生，高勤译.html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关键词搜索：https://www.jiaokey.com/tag/成功应对职场困境全攻略.html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