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人生需要正能量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人生需要正能量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本书出售、求购地址：https://www.jiaokey.com/book/detail/13171737.html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关键词搜索：https://www.jiaokey.com/tag/人生需要正能量.html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