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家书里的大学  一位保送北大读研生的成长历程</w:t>
      </w:r>
    </w:p>
    <w:p>
      <w:r>
        <w:rPr>
          <w:rFonts w:ascii="宋体" w:hAnsi="宋体" w:eastAsia="宋体"/>
          <w:sz w:val="24"/>
        </w:rPr>
        <w:t>王宝玉，王毅著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家书里的大学  一位保送北大读研生的成长历程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王宝玉，王毅著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本书出售、求购地址：https://www.jiaokey.com/book/detail/13171706.html</w:t>
      </w:r>
    </w:p>
    <w:p>
      <w:r>
        <w:t>更多相关图书推荐：https://www.jiaokey.com</w:t>
      </w:r>
    </w:p>
    <w:p>
      <w:r>
        <w:t>王宝玉，王毅著 其他作品：https://www.jiaokey.com/tag/王宝玉，王毅著.html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关键词搜索：https://www.jiaokey.com/tag/家书里的大学  一位保送北大读研生的成长历程.html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