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塔木德绘本系列  孩子和两个妈妈</w:t>
      </w:r>
    </w:p>
    <w:p>
      <w:r>
        <w:rPr>
          <w:rFonts w:ascii="宋体" w:hAnsi="宋体" w:eastAsia="宋体"/>
          <w:sz w:val="24"/>
        </w:rPr>
        <w:t>（韩）罗易泰编著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塔木德绘本系列  孩子和两个妈妈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（韩）罗易泰编著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本书出售、求购地址：https://www.jiaokey.com/book/detail/13171668.html</w:t>
      </w:r>
    </w:p>
    <w:p>
      <w:r>
        <w:t>更多相关图书推荐：https://www.jiaokey.com</w:t>
      </w:r>
    </w:p>
    <w:p>
      <w:r>
        <w:t>（韩）罗易泰编著 其他作品：https://www.jiaokey.com/tag/（韩）罗易泰编著.html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关键词搜索：https://www.jiaokey.com/tag/塔木德绘本系列  孩子和两个妈妈.html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