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  如何建立一个伟大并长盛不衰的公司</w:t>
      </w:r>
    </w:p>
    <w:p>
      <w:r>
        <w:rPr>
          <w:rFonts w:ascii="宋体" w:hAnsi="宋体" w:eastAsia="宋体"/>
          <w:sz w:val="24"/>
        </w:rPr>
        <w:t>王绍凯著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  如何建立一个伟大并长盛不衰的公司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本书出售、求购地址：https://www.jiaokey.com/book/detail/13171660.html</w:t>
      </w:r>
    </w:p>
    <w:p>
      <w:r>
        <w:t>更多相关图书推荐：https://www.jiaokey.com</w:t>
      </w:r>
    </w:p>
    <w:p>
      <w:r>
        <w:t>王绍凯著 其他作品：https://www.jiaokey.com/tag/王绍凯著.html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关键词搜索：https://www.jiaokey.com/tag/百年  如何建立一个伟大并长盛不衰的公司.html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