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2  幸运是设计出来的</w:t>
      </w:r>
    </w:p>
    <w:p>
      <w:r>
        <w:rPr>
          <w:rFonts w:ascii="宋体" w:hAnsi="宋体" w:eastAsia="宋体"/>
          <w:sz w:val="24"/>
        </w:rPr>
        <w:t>（韩）延埈赫，韩相福著；郭芊孜译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2  幸运是设计出来的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（韩）延埈赫，韩相福著；郭芊孜译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本书出售、求购地址：https://www.jiaokey.com/book/detail/13171658.html</w:t>
      </w:r>
    </w:p>
    <w:p>
      <w:r>
        <w:t>更多相关图书推荐：https://www.jiaokey.com</w:t>
      </w:r>
    </w:p>
    <w:p>
      <w:r>
        <w:t>（韩）延埈赫，韩相福著；郭芊孜译 其他作品：https://www.jiaokey.com/tag/（韩）延埈赫，韩相福著；郭芊孜译.html</w:t>
      </w:r>
    </w:p>
    <w:p>
      <w:r>
        <w:t>北京大学出版社 出版图书：https://www.jiaokey.com/tag/北京大学出版社.html</w:t>
      </w:r>
    </w:p>
    <w:p>
      <w:r>
        <w:t>关键词搜索：https://www.jiaokey.com/tag/改变  2  幸运是设计出来的.html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