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国殇  第7部  国民党正面战场海军抗战纪实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国殇  第7部  国民党正面战场海军抗战纪实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本书出售、求购地址：https://www.jiaokey.com/book/detail/13171655.html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关键词搜索：https://www.jiaokey.com/tag/国殇  第7部  国民党正面战场海军抗战纪实.html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