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世界名人励志演讲典藏  生命真义</w:t>
      </w:r>
    </w:p>
    <w:p>
      <w:r>
        <w:rPr>
          <w:rFonts w:ascii="宋体" w:hAnsi="宋体" w:eastAsia="宋体"/>
          <w:sz w:val="24"/>
        </w:rPr>
        <w:t>徐晓健主编；王静，王珍瑛，赵晓萌等译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世界名人励志演讲典藏  生命真义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徐晓健主编；王静，王珍瑛，赵晓萌等译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本书出售、求购地址：https://www.jiaokey.com/book/detail/13171645.html</w:t>
      </w:r>
    </w:p>
    <w:p>
      <w:r>
        <w:t>更多相关图书推荐：https://www.jiaokey.com</w:t>
      </w:r>
    </w:p>
    <w:p>
      <w:r>
        <w:t>徐晓健主编；王静，王珍瑛，赵晓萌等译 其他作品：https://www.jiaokey.com/tag/徐晓健主编；王静，王珍瑛，赵晓萌等译.html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关键词搜索：https://www.jiaokey.com/tag/世界名人励志演讲典藏  生命真义.html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