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帝国的黄昏  反殖民中觉醒的亚非拉美</w:t>
      </w:r>
    </w:p>
    <w:p>
      <w:r>
        <w:rPr>
          <w:rFonts w:ascii="宋体" w:hAnsi="宋体" w:eastAsia="宋体"/>
          <w:sz w:val="24"/>
        </w:rPr>
        <w:t>（德）伯恩德尔等编著；黄洋，赵立行，周兵等译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帝国的黄昏  反殖民中觉醒的亚非拉美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（德）伯恩德尔等编著；黄洋，赵立行，周兵等译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本书出售、求购地址：https://www.jiaokey.com/book/detail/13171625.html</w:t>
      </w:r>
    </w:p>
    <w:p>
      <w:r>
        <w:t>更多相关图书推荐：https://www.jiaokey.com</w:t>
      </w:r>
    </w:p>
    <w:p>
      <w:r>
        <w:t>（德）伯恩德尔等编著；黄洋，赵立行，周兵等译 其他作品：https://www.jiaokey.com/tag/（德）伯恩德尔等编著；黄洋，赵立行，周兵等译.html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关键词搜索：https://www.jiaokey.com/tag/帝国的黄昏  反殖民中觉醒的亚非拉美.html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