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好课是这样磨成的  数学卷  2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好课是这样磨成的  数学卷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本书出售、求购地址：https://www.jiaokey.com/book/detail/13171604.html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关键词搜索：https://www.jiaokey.com/tag/好课是这样磨成的  数学卷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