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积极心理密码  一门幸福乐观向上的学问</w:t>
      </w:r>
    </w:p>
    <w:p>
      <w:r>
        <w:rPr>
          <w:rFonts w:ascii="宋体" w:hAnsi="宋体" w:eastAsia="宋体"/>
          <w:sz w:val="24"/>
        </w:rPr>
        <w:t>（美）夏洛特斯戴尔著；刘国兵译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积极心理密码  一门幸福乐观向上的学问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（美）夏洛特斯戴尔著；刘国兵译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本书出售、求购地址：https://www.jiaokey.com/book/detail/13171599.html</w:t>
      </w:r>
    </w:p>
    <w:p>
      <w:r>
        <w:t>更多相关图书推荐：https://www.jiaokey.com</w:t>
      </w:r>
    </w:p>
    <w:p>
      <w:r>
        <w:t>（美）夏洛特斯戴尔著；刘国兵译 其他作品：https://www.jiaokey.com/tag/（美）夏洛特斯戴尔著；刘国兵译.html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关键词搜索：https://www.jiaokey.com/tag/积极心理密码  一门幸福乐观向上的学问.html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