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高校核心价值理念的传承与当代思想政治教育创新研究</w:t>
      </w:r>
    </w:p>
    <w:p>
      <w:r>
        <w:rPr>
          <w:rFonts w:ascii="宋体" w:hAnsi="宋体" w:eastAsia="宋体"/>
          <w:sz w:val="24"/>
        </w:rPr>
        <w:t>卫中玲著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高校核心价值理念的传承与当代思想政治教育创新研究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卫中玲著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本书出售、求购地址：https://www.jiaokey.com/book/detail/13171572.html</w:t>
      </w:r>
    </w:p>
    <w:p>
      <w:r>
        <w:t>更多相关图书推荐：https://www.jiaokey.com</w:t>
      </w:r>
    </w:p>
    <w:p>
      <w:r>
        <w:t>卫中玲著 其他作品：https://www.jiaokey.com/tag/卫中玲著.html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关键词搜索：https://www.jiaokey.com/tag/高校核心价值理念的传承与当代思想政治教育创新研究.html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