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  伟大的人文主义戏剧家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  伟大的人文主义戏剧家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本书出售、求购地址：https://www.jiaokey.com/book/detail/13171569.html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关键词搜索：https://www.jiaokey.com/tag/曹禺  伟大的人文主义戏剧家.html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