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高中国际课程的实践与研究  信息科技卷</w:t>
      </w:r>
    </w:p>
    <w:p>
      <w:r>
        <w:rPr>
          <w:rFonts w:ascii="宋体" w:hAnsi="宋体" w:eastAsia="宋体"/>
          <w:sz w:val="24"/>
        </w:rPr>
        <w:t>唐盛昌主编；刘炼，毛黎莉编著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1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高中国际课程的实践与研究  信息科技卷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唐盛昌主编；刘炼，毛黎莉编著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中学计算机课-教学研究-高中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本书出售、求购地址：https://www.jiaokey.com/book/detail/13171567.html</w:t>
      </w:r>
    </w:p>
    <w:p>
      <w:r>
        <w:t>更多相关图书推荐：https://www.jiaokey.com</w:t>
      </w:r>
    </w:p>
    <w:p>
      <w:r>
        <w:t>唐盛昌主编；刘炼，毛黎莉编著 其他作品：https://www.jiaokey.com/tag/唐盛昌主编；刘炼，毛黎莉编著.html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关键词搜索：https://www.jiaokey.com/tag/中学计算机课-教学研究-高中.html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