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关于欧洲宪法的思考</w:t>
      </w:r>
    </w:p>
    <w:p>
      <w:r>
        <w:rPr>
          <w:rFonts w:ascii="宋体" w:hAnsi="宋体" w:eastAsia="宋体"/>
          <w:sz w:val="24"/>
        </w:rPr>
        <w:t>（德）哈贝马斯著；伍慧萍，朱苗苗译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关于欧洲宪法的思考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（德）哈贝马斯著；伍慧萍，朱苗苗译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本书出售、求购地址：https://www.jiaokey.com/book/detail/13171564.html</w:t>
      </w:r>
    </w:p>
    <w:p>
      <w:r>
        <w:t>更多相关图书推荐：https://www.jiaokey.com</w:t>
      </w:r>
    </w:p>
    <w:p>
      <w:r>
        <w:t>（德）哈贝马斯著；伍慧萍，朱苗苗译 其他作品：https://www.jiaokey.com/tag/（德）哈贝马斯著；伍慧萍，朱苗苗译.html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关键词搜索：https://www.jiaokey.com/tag/关于欧洲宪法的思考.html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