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外贸洽谈口译项目教程</w:t>
      </w:r>
    </w:p>
    <w:p>
      <w:r>
        <w:rPr>
          <w:rFonts w:ascii="宋体" w:hAnsi="宋体" w:eastAsia="宋体"/>
          <w:sz w:val="24"/>
        </w:rPr>
        <w:t>王维平，黎振援主编；蒋轶阳，夏宁满副主编；王黎明，徐秋萍，阳振林等参编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外贸洽谈口译项目教程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王维平，黎振援主编；蒋轶阳，夏宁满副主编；王黎明，徐秋萍，阳振林等参编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本书出售、求购地址：https://www.jiaokey.com/book/detail/13171549.html</w:t>
      </w:r>
    </w:p>
    <w:p>
      <w:r>
        <w:t>更多相关图书推荐：https://www.jiaokey.com</w:t>
      </w:r>
    </w:p>
    <w:p>
      <w:r>
        <w:t>王维平，黎振援主编；蒋轶阳，夏宁满副主编；王黎明，徐秋萍，阳振林等参编 其他作品：https://www.jiaokey.com/tag/王维平，黎振援主编；蒋轶阳，夏宁满副主编；王黎明，徐秋萍，阳振林等参编.html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关键词搜索：https://www.jiaokey.com/tag/外贸洽谈口译项目教程.html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