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星战前夜  阿基米德的数学之美</w:t>
      </w:r>
    </w:p>
    <w:p>
      <w:r>
        <w:rPr>
          <w:rFonts w:ascii="宋体" w:hAnsi="宋体" w:eastAsia="宋体"/>
          <w:sz w:val="24"/>
        </w:rPr>
        <w:t>（韩）金基正著；（韩）朴善浩绘；千太阳译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星战前夜  阿基米德的数学之美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（韩）金基正著；（韩）朴善浩绘；千太阳译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本书出售、求购地址：https://www.jiaokey.com/book/detail/13171545.html</w:t>
      </w:r>
    </w:p>
    <w:p>
      <w:r>
        <w:t>更多相关图书推荐：https://www.jiaokey.com</w:t>
      </w:r>
    </w:p>
    <w:p>
      <w:r>
        <w:t>（韩）金基正著；（韩）朴善浩绘；千太阳译 其他作品：https://www.jiaokey.com/tag/（韩）金基正著；（韩）朴善浩绘；千太阳译.html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关键词搜索：https://www.jiaokey.com/tag/星战前夜  阿基米德的数学之美.html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