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  第2辑  4  天生富贵， 还是注定受罪</w:t>
      </w:r>
    </w:p>
    <w:p>
      <w:r>
        <w:rPr>
          <w:rFonts w:ascii="宋体" w:hAnsi="宋体" w:eastAsia="宋体"/>
          <w:sz w:val="24"/>
        </w:rPr>
        <w:t>（韩）许英万著绘；唐建军译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  第2辑  4  天生富贵， 还是注定受罪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（韩）许英万著绘；唐建军译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本书出售、求购地址：https://www.jiaokey.com/book/detail/13171544.html</w:t>
      </w:r>
    </w:p>
    <w:p>
      <w:r>
        <w:t>更多相关图书推荐：https://www.jiaokey.com</w:t>
      </w:r>
    </w:p>
    <w:p>
      <w:r>
        <w:t>（韩）许英万著绘；唐建军译 其他作品：https://www.jiaokey.com/tag/（韩）许英万著绘；唐建军译.html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关键词搜索：https://www.jiaokey.com/tag/相  第2辑  4  天生富贵， 还是注定受罪.html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