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碧河彼时  我的剑桥童年</w:t>
      </w:r>
    </w:p>
    <w:p>
      <w:r>
        <w:rPr>
          <w:rFonts w:ascii="宋体" w:hAnsi="宋体" w:eastAsia="宋体"/>
          <w:sz w:val="24"/>
        </w:rPr>
        <w:t>（英）格温·拉弗拉著；管可秾译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碧河彼时  我的剑桥童年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（英）格温·拉弗拉著；管可秾译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本书出售、求购地址：https://www.jiaokey.com/book/detail/13171543.html</w:t>
      </w:r>
    </w:p>
    <w:p>
      <w:r>
        <w:t>更多相关图书推荐：https://www.jiaokey.com</w:t>
      </w:r>
    </w:p>
    <w:p>
      <w:r>
        <w:t>（英）格温·拉弗拉著；管可秾译 其他作品：https://www.jiaokey.com/tag/（英）格温·拉弗拉著；管可秾译.html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关键词搜索：https://www.jiaokey.com/tag/碧河彼时  我的剑桥童年.html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