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今天我是可爱的小傻瓜</w:t>
      </w:r>
    </w:p>
    <w:p>
      <w:r>
        <w:rPr>
          <w:rFonts w:ascii="宋体" w:hAnsi="宋体" w:eastAsia="宋体"/>
          <w:sz w:val="24"/>
        </w:rPr>
        <w:t>（美）柯蒂斯著；（美）劳拉·康奈尔绘；范晓星译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今天我是可爱的小傻瓜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（美）柯蒂斯著；（美）劳拉·康奈尔绘；范晓星译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本书出售、求购地址：https://www.jiaokey.com/book/detail/13171527.html</w:t>
      </w:r>
    </w:p>
    <w:p>
      <w:r>
        <w:t>更多相关图书推荐：https://www.jiaokey.com</w:t>
      </w:r>
    </w:p>
    <w:p>
      <w:r>
        <w:t>（美）柯蒂斯著；（美）劳拉·康奈尔绘；范晓星译 其他作品：https://www.jiaokey.com/tag/（美）柯蒂斯著；（美）劳拉·康奈尔绘；范晓星译.html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关键词搜索：https://www.jiaokey.com/tag/今天我是可爱的小傻瓜.html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