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精通Android</w:t>
      </w:r>
    </w:p>
    <w:p>
      <w:r>
        <w:rPr>
          <w:rFonts w:ascii="宋体" w:hAnsi="宋体" w:eastAsia="宋体"/>
          <w:sz w:val="24"/>
        </w:rPr>
        <w:t>（印）SatyaKomatinen，i（美）DaveMacLean著；曾少宁，杨越译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精通Android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（印）SatyaKomatinen，i（美）DaveMacLean著；曾少宁，杨越译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本书出售、求购地址：https://www.jiaokey.com/book/detail/13171509.html</w:t>
      </w:r>
    </w:p>
    <w:p>
      <w:r>
        <w:t>更多相关图书推荐：https://www.jiaokey.com</w:t>
      </w:r>
    </w:p>
    <w:p>
      <w:r>
        <w:t>（印）SatyaKomatinen，i（美）DaveMacLean著；曾少宁，杨越译 其他作品：https://www.jiaokey.com/tag/（印）SatyaKomatinen，i（美）DaveMacLean著；曾少宁，杨越译.html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关键词搜索：https://www.jiaokey.com/tag/精通Android.html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