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数据库系列原理与应用</w:t>
      </w:r>
    </w:p>
    <w:p>
      <w:r>
        <w:rPr>
          <w:rFonts w:ascii="宋体" w:hAnsi="宋体" w:eastAsia="宋体"/>
          <w:sz w:val="24"/>
        </w:rPr>
        <w:t>瞿中主编；谭舸副主编；汤晓辉，代永亮，刘玲，周伟编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数据库系列原理与应用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瞿中主编；谭舸副主编；汤晓辉，代永亮，刘玲，周伟编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本书出售、求购地址：https://www.jiaokey.com/book/detail/13171503.html</w:t>
      </w:r>
    </w:p>
    <w:p>
      <w:r>
        <w:t>更多相关图书推荐：https://www.jiaokey.com</w:t>
      </w:r>
    </w:p>
    <w:p>
      <w:r>
        <w:t>瞿中主编；谭舸副主编；汤晓辉，代永亮，刘玲，周伟编 其他作品：https://www.jiaokey.com/tag/瞿中主编；谭舸副主编；汤晓辉，代永亮，刘玲，周伟编.html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关键词搜索：https://www.jiaokey.com/tag/数据库系列原理与应用.html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