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C程序性能优化  20个实验与达人技巧</w:t>
      </w:r>
    </w:p>
    <w:p>
      <w:r>
        <w:rPr>
          <w:rFonts w:ascii="宋体" w:hAnsi="宋体" w:eastAsia="宋体"/>
          <w:sz w:val="24"/>
        </w:rPr>
        <w:t>（日）片山善夫著；何本华，居福国译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C程序性能优化  20个实验与达人技巧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（日）片山善夫著；何本华，居福国译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本书出售、求购地址：https://www.jiaokey.com/book/detail/13171498.html</w:t>
      </w:r>
    </w:p>
    <w:p>
      <w:r>
        <w:t>更多相关图书推荐：https://www.jiaokey.com</w:t>
      </w:r>
    </w:p>
    <w:p>
      <w:r>
        <w:t>（日）片山善夫著；何本华，居福国译 其他作品：https://www.jiaokey.com/tag/（日）片山善夫著；何本华，居福国译.html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关键词搜索：https://www.jiaokey.com/tag/C程序性能优化  20个实验与达人技巧.html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