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CompTIA A+专业认证指南（220-701/220-702）</w:t>
      </w:r>
    </w:p>
    <w:p>
      <w:r>
        <w:rPr>
          <w:rFonts w:ascii="宋体" w:hAnsi="宋体" w:eastAsia="宋体"/>
          <w:sz w:val="24"/>
        </w:rPr>
        <w:t>英国GTS培训机构著；白鉴聪，李俊峰，魏旺芳，王静等译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CompTIA A+专业认证指南（220-701/220-702）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英国GTS培训机构著；白鉴聪，李俊峰，魏旺芳，王静等译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本书出售、求购地址：https://www.jiaokey.com/book/detail/13171494.html</w:t>
      </w:r>
    </w:p>
    <w:p>
      <w:r>
        <w:t>更多相关图书推荐：https://www.jiaokey.com</w:t>
      </w:r>
    </w:p>
    <w:p>
      <w:r>
        <w:t>英国GTS培训机构著；白鉴聪，李俊峰，魏旺芳，王静等译 其他作品：https://www.jiaokey.com/tag/英国GTS培训机构著；白鉴聪，李俊峰，魏旺芳，王静等译.html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关键词搜索：https://www.jiaokey.com/tag/CompTIA A+专业认证指南（220-701/220-702）.html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