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物联网架构  物联网技术与社会影响</w:t>
      </w:r>
    </w:p>
    <w:p>
      <w:r>
        <w:rPr>
          <w:rFonts w:ascii="宋体" w:hAnsi="宋体" w:eastAsia="宋体"/>
          <w:sz w:val="24"/>
        </w:rPr>
        <w:t>（德）DIETERUCKELMANN，（英）MARKHARRISON，（瑞）FLORIANMICHAHELLES编著；别荣芳，孙运传，郭俊奇，王慎玲等译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物联网架构  物联网技术与社会影响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（德）DIETERUCKELMANN，（英）MARKHARRISON，（瑞）FLORIANMICHAHELLES编著；别荣芳，孙运传，郭俊奇，王慎玲等译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本书出售、求购地址：https://www.jiaokey.com/book/detail/13171490.html</w:t>
      </w:r>
    </w:p>
    <w:p>
      <w:r>
        <w:t>更多相关图书推荐：https://www.jiaokey.com</w:t>
      </w:r>
    </w:p>
    <w:p>
      <w:r>
        <w:t>（德）DIETERUCKELMANN，（英）MARKHARRISON，（瑞）FLORIANMICHAHELLES编著；别荣芳，孙运传，郭俊奇，王慎玲等译 其他作品：https://www.jiaokey.com/tag/（德）DIETERUCKELMANN，（英）MARKHARRISON，（瑞）FLORIANMICHAHELLES编著；别荣芳，孙运传，郭俊奇，王慎玲等译.html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关键词搜索：https://www.jiaokey.com/tag/物联网架构  物联网技术与社会影响.html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