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思科数据中心I/O整合</w:t>
      </w:r>
    </w:p>
    <w:p>
      <w:r>
        <w:rPr>
          <w:rFonts w:ascii="宋体" w:hAnsi="宋体" w:eastAsia="宋体"/>
          <w:sz w:val="24"/>
        </w:rPr>
        <w:t>（美）盖伊，（美）德桑蒂著；陈柳译；谭立勃，钱峻，曾维微审校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思科数据中心I/O整合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（美）盖伊，（美）德桑蒂著；陈柳译；谭立勃，钱峻，曾维微审校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本书出售、求购地址：https://www.jiaokey.com/book/detail/13171483.html</w:t>
      </w:r>
    </w:p>
    <w:p>
      <w:r>
        <w:t>更多相关图书推荐：https://www.jiaokey.com</w:t>
      </w:r>
    </w:p>
    <w:p>
      <w:r>
        <w:t>（美）盖伊，（美）德桑蒂著；陈柳译；谭立勃，钱峻，曾维微审校 其他作品：https://www.jiaokey.com/tag/（美）盖伊，（美）德桑蒂著；陈柳译；谭立勃，钱峻，曾维微审校.html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关键词搜索：https://www.jiaokey.com/tag/思科数据中心I/O整合.html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