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书名：iOS游戏开发  从创意到实现</w:t>
      </w:r>
    </w:p>
    <w:p>
      <w:r>
        <w:t>作者：（美）ToddMoore著；杨晓琪译</w:t>
      </w:r>
    </w:p>
    <w:p>
      <w:r>
        <w:t>出版社：</w:t>
      </w:r>
    </w:p>
    <w:p>
      <w:r>
        <w:t>出版日期：2013.01</w:t>
      </w:r>
    </w:p>
    <w:p>
      <w:r>
        <w:t>总页数：162</w:t>
      </w:r>
    </w:p>
    <w:p>
      <w:r>
        <w:t>更多请访问教客网: www.jiaokey.com</w:t>
      </w:r>
    </w:p>
    <w:p>
      <w:r>
        <w:t>iOS游戏开发  从创意到实现 评论地址：https://www.jiaokey.com/book/detail/13171480.html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