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美国大学权威资讯=PROGILES OF TOP US COLLEGES</w:t>
      </w:r>
    </w:p>
    <w:p>
      <w:r>
        <w:rPr>
          <w:rFonts w:ascii="宋体" w:hAnsi="宋体" w:eastAsia="宋体"/>
          <w:sz w:val="24"/>
        </w:rPr>
        <w:t>白铁军，张逸平编著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美国大学权威资讯=PROGILES OF TOP US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白铁军，张逸平编著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本书出售、求购地址：https://www.jiaokey.com/book/detail/13171368.html</w:t>
      </w:r>
    </w:p>
    <w:p>
      <w:r>
        <w:t>更多相关图书推荐：https://www.jiaokey.com</w:t>
      </w:r>
    </w:p>
    <w:p>
      <w:r>
        <w:t>白铁军，张逸平编著 其他作品：https://www.jiaokey.com/tag/白铁军，张逸平编著.html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关键词搜索：https://www.jiaokey.com/tag/美国大学权威资讯=PROGILES OF TOP US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