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书名：高等学校英语应用能力考试大学英语A级  三级  全真题精讲</w:t>
      </w:r>
    </w:p>
    <w:p>
      <w:r>
        <w:t>作者：郑家顺主编</w:t>
      </w:r>
    </w:p>
    <w:p>
      <w:r>
        <w:t>出版社：南京：东南大学出版社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高等学校英语应用能力考试大学英语A级  三级  全真题精讲 评论地址：https://www.jiaokey.com/book/detail/13171351.html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