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书名：文雅的疯狂  嗜书瘾君子</w:t>
      </w:r>
    </w:p>
    <w:p>
      <w:r>
        <w:t>作者：（美）汤姆·拉伯著；陈建铭译</w:t>
      </w:r>
    </w:p>
    <w:p>
      <w:r>
        <w:t>出版社：上海:上海人民出版社,2012.04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文雅的疯狂  嗜书瘾君子 评论地址：https://www.jiaokey.com/book/detail/13171326.html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