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上海市国家级非物质文化遗产名录项目丛书  上海龙华庙会</w:t>
      </w:r>
    </w:p>
    <w:p>
      <w:r>
        <w:rPr>
          <w:rFonts w:ascii="宋体" w:hAnsi="宋体" w:eastAsia="宋体"/>
          <w:sz w:val="24"/>
        </w:rPr>
        <w:t>朱咏雷编委会主任，高经建，马连生本卷主编；周晨蔚，蔡丰明执行主编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上海市国家级非物质文化遗产名录项目丛书  上海龙华庙会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朱咏雷编委会主任，高经建，马连生本卷主编；周晨蔚，蔡丰明执行主编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本书出售、求购地址：https://www.jiaokey.com/book/detail/13171317.html</w:t>
      </w:r>
    </w:p>
    <w:p>
      <w:r>
        <w:t>更多相关图书推荐：https://www.jiaokey.com</w:t>
      </w:r>
    </w:p>
    <w:p>
      <w:r>
        <w:t>朱咏雷编委会主任，高经建，马连生本卷主编；周晨蔚，蔡丰明执行主编 其他作品：https://www.jiaokey.com/tag/朱咏雷编委会主任，高经建，马连生本卷主编；周晨蔚，蔡丰明执行主编.html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关键词搜索：https://www.jiaokey.com/tag/上海市国家级非物质文化遗产名录项目丛书  上海龙华庙会.html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