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天堂之门</w:t>
      </w:r>
    </w:p>
    <w:p>
      <w:r>
        <w:rPr>
          <w:rFonts w:ascii="宋体" w:hAnsi="宋体" w:eastAsia="宋体"/>
          <w:sz w:val="24"/>
        </w:rPr>
        <w:t>邓贤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1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9787307094123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了返城青年邱建国创办“知青天堂集团公司”的艰难历程，以及该公司如何破产被兼并的命运，刻画了以邱建国为首的一批知青人面临商品经济大潮的冲击，在金钱、欲望、女人的漩涡中所上演的人生悲喜剧。</w:t>
      </w:r>
    </w:p>
    <w:p/>
    <w:p>
      <w:r>
        <w:t>本书出售、求购地址：https://www.jiaokey.com/book/detail/13171280.html</w:t>
      </w:r>
    </w:p>
    <w:p>
      <w:r>
        <w:t>更多当代作品（1949年~）图书推荐：https://www.jiaokey.com</w:t>
      </w:r>
    </w:p>
    <w:p>
      <w:r>
        <w:t>邓贤 其他作品：https://www.jiaokey.com/tag/邓贤.html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