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青春肆虐的河谷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青春肆虐的河谷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上山下乡知识青年-史料-云南省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本书出售、求购地址：https://www.jiaokey.com/book/detail/13171275.html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关键词搜索：https://www.jiaokey.com/tag/上山下乡知识青年-史料-云南省.html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