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书名：大师经典系列  武士道</w:t>
      </w:r>
    </w:p>
    <w:p>
      <w:r>
        <w:t>作者：（日）新渡戶稻造著；徐颖译</w:t>
      </w:r>
    </w:p>
    <w:p>
      <w:r>
        <w:t>出版社：西安:陕西人民出版社,2012.02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大师经典系列  武士道 评论地址：https://www.jiaokey.com/book/detail/13171272.html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