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秦汉上林苑植物图考</w:t>
      </w:r>
    </w:p>
    <w:p>
      <w:r>
        <w:rPr>
          <w:rFonts w:ascii="宋体" w:hAnsi="宋体" w:eastAsia="宋体"/>
          <w:sz w:val="24"/>
        </w:rPr>
        <w:t>冯广平，包琰，赵建成，尤勇等著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秦汉上林苑植物图考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冯广平，包琰，赵建成，尤勇等著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本书出售、求购地址：https://www.jiaokey.com/book/detail/13171255.html</w:t>
      </w:r>
    </w:p>
    <w:p>
      <w:r>
        <w:t>更多相关图书推荐：https://www.jiaokey.com</w:t>
      </w:r>
    </w:p>
    <w:p>
      <w:r>
        <w:t>冯广平，包琰，赵建成，尤勇等著 其他作品：https://www.jiaokey.com/tag/冯广平，包琰，赵建成，尤勇等著.html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关键词搜索：https://www.jiaokey.com/tag/秦汉上林苑植物图考.html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