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湖北八卦山自然保护区生物多样性及其保护研究</w:t>
      </w:r>
    </w:p>
    <w:p>
      <w:r>
        <w:rPr>
          <w:rFonts w:ascii="宋体" w:hAnsi="宋体" w:eastAsia="宋体"/>
          <w:sz w:val="24"/>
        </w:rPr>
        <w:t>汪正祥著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湖北八卦山自然保护区生物多样性及其保护研究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汪正祥著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本书出售、求购地址：https://www.jiaokey.com/book/detail/13171251.html</w:t>
      </w:r>
    </w:p>
    <w:p>
      <w:r>
        <w:t>更多相关图书推荐：https://www.jiaokey.com</w:t>
      </w:r>
    </w:p>
    <w:p>
      <w:r>
        <w:t>汪正祥著 其他作品：https://www.jiaokey.com/tag/汪正祥著.html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关键词搜索：https://www.jiaokey.com/tag/湖北八卦山自然保护区生物多样性及其保护研究.html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