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倾城之恋  2012年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倾城之恋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本书出售、求购地址：https://www.jiaokey.com/book/detail/13171220.html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关键词搜索：https://www.jiaokey.com/tag/张爱玲全集  倾城之恋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