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昌邑古迹通览</w:t>
      </w:r>
    </w:p>
    <w:p>
      <w:r>
        <w:rPr>
          <w:rFonts w:ascii="宋体" w:hAnsi="宋体" w:eastAsia="宋体"/>
          <w:sz w:val="24"/>
        </w:rPr>
        <w:t>昌邑市博物馆编；刘乃贤主编；王伟波执行主编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昌邑古迹通览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昌邑市博物馆编；刘乃贤主编；王伟波执行主编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本书出售、求购地址：https://www.jiaokey.com/book/detail/13171214.html</w:t>
      </w:r>
    </w:p>
    <w:p>
      <w:r>
        <w:t>更多相关图书推荐：https://www.jiaokey.com</w:t>
      </w:r>
    </w:p>
    <w:p>
      <w:r>
        <w:t>昌邑市博物馆编；刘乃贤主编；王伟波执行主编 其他作品：https://www.jiaokey.com/tag/昌邑市博物馆编；刘乃贤主编；王伟波执行主编.html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关键词搜索：https://www.jiaokey.com/tag/昌邑古迹通览.html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