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中国特色国家创新体系建设的成功实践  知识创新工程  1998-2010年  评估报告</w:t>
      </w:r>
    </w:p>
    <w:p>
      <w:r>
        <w:rPr>
          <w:rFonts w:ascii="宋体" w:hAnsi="宋体" w:eastAsia="宋体"/>
          <w:sz w:val="24"/>
        </w:rPr>
        <w:t>中国科学院著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中国特色国家创新体系建设的成功实践  知识创新工程  1998-2010年  评估报告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本书出售、求购地址：https://www.jiaokey.com/book/detail/13171195.html</w:t>
      </w:r>
    </w:p>
    <w:p>
      <w:r>
        <w:t>更多相关图书推荐：https://www.jiaokey.com</w:t>
      </w:r>
    </w:p>
    <w:p>
      <w:r>
        <w:t>中国科学院著 其他作品：https://www.jiaokey.com/tag/中国科学院著.html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关键词搜索：https://www.jiaokey.com/tag/中国特色国家创新体系建设的成功实践  知识创新工程  1998-2010年  评估报告.html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