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赤峰上机房营子与西梁</w:t>
      </w:r>
    </w:p>
    <w:p>
      <w:r>
        <w:rPr>
          <w:rFonts w:ascii="宋体" w:hAnsi="宋体" w:eastAsia="宋体"/>
          <w:sz w:val="24"/>
        </w:rPr>
        <w:t>内蒙古自治区文物考古研究所，吉林大学边疆考古研究中心编著；陈国庆主编；张全超副主编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赤峰上机房营子与西梁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内蒙古自治区文物考古研究所，吉林大学边疆考古研究中心编著；陈国庆主编；张全超副主编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本书出售、求购地址：https://www.jiaokey.com/book/detail/13171194.html</w:t>
      </w:r>
    </w:p>
    <w:p>
      <w:r>
        <w:t>更多相关图书推荐：https://www.jiaokey.com</w:t>
      </w:r>
    </w:p>
    <w:p>
      <w:r>
        <w:t>内蒙古自治区文物考古研究所，吉林大学边疆考古研究中心编著；陈国庆主编；张全超副主编 其他作品：https://www.jiaokey.com/tag/内蒙古自治区文物考古研究所，吉林大学边疆考古研究中心编著；陈国庆主编；张全超副主编.html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关键词搜索：https://www.jiaokey.com/tag/赤峰上机房营子与西梁.html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