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河南早期刻画符号研究</w:t>
      </w:r>
    </w:p>
    <w:p>
      <w:r>
        <w:rPr>
          <w:rFonts w:ascii="宋体" w:hAnsi="宋体" w:eastAsia="宋体"/>
          <w:sz w:val="24"/>
        </w:rPr>
        <w:t>袁广阔，马保春，宋国定著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河南早期刻画符号研究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袁广阔，马保春，宋国定著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本书出售、求购地址：https://www.jiaokey.com/book/detail/13171188.html</w:t>
      </w:r>
    </w:p>
    <w:p>
      <w:r>
        <w:t>更多相关图书推荐：https://www.jiaokey.com</w:t>
      </w:r>
    </w:p>
    <w:p>
      <w:r>
        <w:t>袁广阔，马保春，宋国定著 其他作品：https://www.jiaokey.com/tag/袁广阔，马保春，宋国定著.html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关键词搜索：https://www.jiaokey.com/tag/河南早期刻画符号研究.html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