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庆祝宿白先生九十华诞文集</w:t>
      </w:r>
    </w:p>
    <w:p>
      <w:r>
        <w:rPr>
          <w:rFonts w:ascii="宋体" w:hAnsi="宋体" w:eastAsia="宋体"/>
          <w:sz w:val="24"/>
        </w:rPr>
        <w:t>中国考古学会，沈阳市文物考古研究所编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庆祝宿白先生九十华诞文集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中国考古学会，沈阳市文物考古研究所编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本书出售、求购地址：https://www.jiaokey.com/book/detail/13171185.html</w:t>
      </w:r>
    </w:p>
    <w:p>
      <w:r>
        <w:t>更多相关图书推荐：https://www.jiaokey.com</w:t>
      </w:r>
    </w:p>
    <w:p>
      <w:r>
        <w:t>中国考古学会，沈阳市文物考古研究所编 其他作品：https://www.jiaokey.com/tag/中国考古学会，沈阳市文物考古研究所编.html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关键词搜索：https://www.jiaokey.com/tag/庆祝宿白先生九十华诞文集.html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