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基于GPS的远程滑坡实时监测系统设计与实现</w:t>
      </w:r>
    </w:p>
    <w:p>
      <w:r>
        <w:rPr>
          <w:rFonts w:ascii="宋体" w:hAnsi="宋体" w:eastAsia="宋体"/>
          <w:sz w:val="24"/>
        </w:rPr>
        <w:t>王仁波著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基于GPS的远程滑坡实时监测系统设计与实现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本书出售、求购地址：https://www.jiaokey.com/book/detail/13171135.html</w:t>
      </w:r>
    </w:p>
    <w:p>
      <w:r>
        <w:t>更多相关图书推荐：https://www.jiaokey.com</w:t>
      </w:r>
    </w:p>
    <w:p>
      <w:r>
        <w:t>王仁波著 其他作品：https://www.jiaokey.com/tag/王仁波著.html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关键词搜索：https://www.jiaokey.com/tag/基于GPS的远程滑坡实时监测系统设计与实现.html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