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作者：蒋秀英，栾晓春，燕孝飞编</w:t>
      </w:r>
    </w:p>
    <w:p>
      <w:r>
        <w:t>出版社：东营:石油大学出版社,2011.07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数据结构 评论地址：https://www.jiaokey.com/book/detail/13171132.html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